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 STUDENT’S BOOK 6</w:t>
      </w:r>
    </w:p>
    <w:p>
      <w:r>
        <w:rPr>
          <w:rFonts w:ascii="宋体" w:hAnsi="宋体" w:eastAsia="宋体"/>
          <w:sz w:val="24"/>
        </w:rPr>
        <w:t>陈琳  （英）SIMON GREENALL主编  张连仲副主编  （英）KEN WILSON  （英）MARY TOMALIN  （英）KATHY FLOWER  程家庆  张悦民  俞平编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 STUDENT’S BOOK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  （英）SIMON GREENALL主编  张连仲副主编  （英）KEN WILSON  （英）MARY TOMALIN  （英）KATHY FLOWER  程家庆  张悦民  俞平编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本书出售、求购地址：https://www.jiaokey.com/book/detail/40192859.html</w:t>
      </w:r>
    </w:p>
    <w:p>
      <w:r>
        <w:t>更多相关图书推荐：https://www.jiaokey.com</w:t>
      </w:r>
    </w:p>
    <w:p>
      <w:r>
        <w:t>陈琳  （英）SIMON GREENALL主编  张连仲副主编  （英）KEN WILSON  （英）MARY TOMALIN  （英）KATHY FLOWER  程家庆  张悦民  俞平编 其他作品：https://www.jiaokey.com/tag/陈琳  （英）SIMON GREENALL主编  张连仲副主编  （英）KEN WILSON  （英）MARY TOMALIN  （英）KATHY FLOWER  程家庆  张悦民  俞平编.html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关键词搜索：https://www.jiaokey.com/tag/ENGLISH  STUDENT’S BOOK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