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英语备课指导  人教课标版  高二  上  英文</w:t>
      </w:r>
    </w:p>
    <w:p>
      <w:r>
        <w:rPr>
          <w:rFonts w:ascii="宋体" w:hAnsi="宋体" w:eastAsia="宋体"/>
          <w:sz w:val="24"/>
        </w:rPr>
        <w:t>任伟主编；何术专副主编；单继明，夏青，王钦让，张文敏，刘萍，秦茹梅，王淑华，展素华，李宗烈，邱纯科编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英语备课指导  人教课标版  高二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任伟主编；何术专副主编；单继明，夏青，王钦让，张文敏，刘萍，秦茹梅，王淑华，展素华，李宗烈，邱纯科编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本书出售、求购地址：https://www.jiaokey.com/book/detail/40192835.html</w:t>
      </w:r>
    </w:p>
    <w:p>
      <w:r>
        <w:t>更多相关图书推荐：https://www.jiaokey.com</w:t>
      </w:r>
    </w:p>
    <w:p>
      <w:r>
        <w:t>任伟主编；何术专副主编；单继明，夏青，王钦让，张文敏，刘萍，秦茹梅，王淑华，展素华，李宗烈，邱纯科编 其他作品：https://www.jiaokey.com/tag/任伟主编；何术专副主编；单继明，夏青，王钦让，张文敏，刘萍，秦茹梅，王淑华，展素华，李宗烈，邱纯科编.html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关键词搜索：https://www.jiaokey.com/tag/英语备课指导  人教课标版  高二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