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书名：历辈东谷人物传  藏文</w:t>
      </w:r>
    </w:p>
    <w:p>
      <w:r>
        <w:t>作者：东谷著</w:t>
      </w:r>
    </w:p>
    <w:p>
      <w:r>
        <w:t>出版社：北京:中国藏学出版社,2005.12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历辈东谷人物传  藏文 评论地址：https://www.jiaokey.com/book/detail/40192748.html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