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书名：基于学习风格和学习策略的外语教学  教师指南</w:t>
      </w:r>
    </w:p>
    <w:p>
      <w:r>
        <w:t>作者:（美）ANDREW D.COHEN，（美）SUSAN J.WEAVER著</w:t>
      </w:r>
    </w:p>
    <w:p>
      <w:r>
        <w:t>出版社:</w:t>
      </w:r>
    </w:p>
    <w:p>
      <w:r>
        <w:t>出版日期：2006.04</w:t>
      </w:r>
    </w:p>
    <w:p>
      <w:r>
        <w:t>总页数：194</w:t>
      </w:r>
    </w:p>
    <w:p>
      <w:r>
        <w:t>更多请访问教客网:www.jiaokey.com</w:t>
      </w:r>
    </w:p>
    <w:p>
      <w:r>
        <w:t>基于学习风格和学习策略的外语教学  教师指南评论地址：https://www.jiaokey.com/book/detail/40192739.html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