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第十三届国际核工程大会论文摘要集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第十三届国际核工程大会论文摘要集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本书出售、求购地址：https://www.jiaokey.com/book/detail/40192714.html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原子能出版社 出版图书：https://www.jiaokey.com/tag/原子能出版社.html</w:t>
      </w:r>
    </w:p>
    <w:p>
      <w:r>
        <w:t>关键词搜索：https://www.jiaokey.com/tag/第十三届国际核工程大会论文摘要集.html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