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 IN THE GLOBAL WORKPLACE  THIRD EDITION</w:t>
      </w:r>
    </w:p>
    <w:p>
      <w:r>
        <w:rPr>
          <w:rFonts w:ascii="宋体" w:hAnsi="宋体" w:eastAsia="宋体"/>
          <w:sz w:val="24"/>
        </w:rPr>
        <w:t>IRIS VARNER LINDA BEAMER著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 IN THE GLOBAL WORKPLACE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IRIS VARNER LINDA BEAMER著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本书出售、求购地址：https://www.jiaokey.com/book/detail/40192670.html</w:t>
      </w:r>
    </w:p>
    <w:p>
      <w:r>
        <w:t>更多相关图书推荐：https://www.jiaokey.com</w:t>
      </w:r>
    </w:p>
    <w:p>
      <w:r>
        <w:t>IRIS VARNER LINDA BEAMER著 其他作品：https://www.jiaokey.com/tag/IRIS VARNER LINDA BEAMER著.html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关键词搜索：https://www.jiaokey.com/tag/INTERCULTURAL COMMUNICATION IN THE GLOBAL WORKPLACE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