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基于环境变化的概念 concepts for a changing environment 英文版</w:t>
      </w:r>
    </w:p>
    <w:p>
      <w:r>
        <w:t>作者：Larry E. Rittenberg，Bradley J. Schwieger著；叶陈刚改编</w:t>
      </w:r>
    </w:p>
    <w:p>
      <w:r>
        <w:t>出版社：高等教育出版社</w:t>
      </w:r>
    </w:p>
    <w:p>
      <w:r>
        <w:t>出版日期：2006</w:t>
      </w:r>
    </w:p>
    <w:p>
      <w:r>
        <w:t>总页数：510</w:t>
      </w:r>
    </w:p>
    <w:p>
      <w:r>
        <w:t>更多请访问教客网: www.jiaokey.com</w:t>
      </w:r>
    </w:p>
    <w:p>
      <w:r>
        <w:t>审计学 基于环境变化的概念 concepts for a changing environment 英文版 评论地址：https://www.jiaokey.com/book/detail/40192665.html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