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MANAGEMENT：COMPETITIVENESS AND GLOBALIZATION  SEVENTH EDITION</w:t>
      </w:r>
    </w:p>
    <w:p>
      <w:r>
        <w:rPr>
          <w:rFonts w:ascii="宋体" w:hAnsi="宋体" w:eastAsia="宋体"/>
          <w:sz w:val="24"/>
        </w:rPr>
        <w:t>（美）迈克尔·A·希特  （美）R·杜安·爱尔兰  （美）罗伯特·E·霍斯基森著  徐二明改编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MANAGEMENT：COMPETITIVENESS AND GLOBALIZATION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（美）迈克尔·A·希特  （美）R·杜安·爱尔兰  （美）罗伯特·E·霍斯基森著  徐二明改编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本书出售、求购地址：https://www.jiaokey.com/book/detail/40192653.html</w:t>
      </w:r>
    </w:p>
    <w:p>
      <w:r>
        <w:t>更多相关图书推荐：https://www.jiaokey.com</w:t>
      </w:r>
    </w:p>
    <w:p>
      <w:r>
        <w:t>（美）迈克尔·A·希特  （美）R·杜安·爱尔兰  （美）罗伯特·E·霍斯基森著  徐二明改编 其他作品：https://www.jiaokey.com/tag/（美）迈克尔·A·希特  （美）R·杜安·爱尔兰  （美）罗伯特·E·霍斯基森著  徐二明改编.html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关键词搜索：https://www.jiaokey.com/tag/STRATEGIC MANAGEMENT：COMPETITIVENESS AND GLOBALIZATION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