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书名：在纪念朱德同志诞辰一百二十周年座谈会上的讲话</w:t>
      </w:r>
    </w:p>
    <w:p>
      <w:r>
        <w:t>作者：胡锦涛著；中国民族语文翻译中心译</w:t>
      </w:r>
    </w:p>
    <w:p>
      <w:r>
        <w:t>出版社：北京：民族出版社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在纪念朱德同志诞辰一百二十周年座谈会上的讲话 评论地址：https://www.jiaokey.com/book/detail/40192641.html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