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在纪念朱德同志诞辰一百二十周年座谈会上的讲话 评论地址：https://www.jiaokey.com/book/detail/40192630.html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