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娃娃问妈妈答  动物篇</w:t>
      </w:r>
    </w:p>
    <w:p>
      <w:r>
        <w:rPr>
          <w:rFonts w:ascii="宋体" w:hAnsi="宋体" w:eastAsia="宋体"/>
          <w:sz w:val="24"/>
        </w:rPr>
        <w:t>阿布都热依木·买买提等编译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娃娃问妈妈答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阿布都热依木·买买提等编译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本书出售、求购地址：https://www.jiaokey.com/book/detail/40192578.html</w:t>
      </w:r>
    </w:p>
    <w:p>
      <w:r>
        <w:t>更多相关图书推荐：https://www.jiaokey.com</w:t>
      </w:r>
    </w:p>
    <w:p>
      <w:r>
        <w:t>阿布都热依木·买买提等编译 其他作品：https://www.jiaokey.com/tag/阿布都热依木·买买提等编译.html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关键词搜索：https://www.jiaokey.com/tag/娃娃问妈妈答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