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英语听力全解  高中卷  英文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英语听力全解  高中卷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本书出售、求购地址：https://www.jiaokey.com/book/detail/40192562.html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关键词搜索：https://www.jiaokey.com/tag/英语听力全解  高中卷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