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A-10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A-10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本书出售、求购地址：https://www.jiaokey.com/book/detail/40192555.html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关键词搜索：https://www.jiaokey.com/tag/KS幼儿英语 A-10.html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