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书名：睡前十分钟故事  维吾尔文</w:t>
      </w:r>
    </w:p>
    <w:p>
      <w:r>
        <w:t>作者：胡新成编</w:t>
      </w:r>
    </w:p>
    <w:p>
      <w:r>
        <w:t>出版社：喀什：喀什维吾尔文出版社</w:t>
      </w:r>
    </w:p>
    <w:p>
      <w:r>
        <w:t>出版日期：2003</w:t>
      </w:r>
    </w:p>
    <w:p>
      <w:r>
        <w:t>总页数：46</w:t>
      </w:r>
    </w:p>
    <w:p>
      <w:r>
        <w:t>更多请访问教客网: www.jiaokey.com</w:t>
      </w:r>
    </w:p>
    <w:p>
      <w:r>
        <w:t>睡前十分钟故事  维吾尔文 评论地址：https://www.jiaokey.com/book/detail/40192537.html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