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书名：《十二宏化》及其注疏综合研究</w:t>
      </w:r>
    </w:p>
    <w:p>
      <w:r>
        <w:t>作者：希日胡编著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总页数：327</w:t>
      </w:r>
    </w:p>
    <w:p>
      <w:r>
        <w:t>更多请访问教客网: www.jiaokey.com</w:t>
      </w:r>
    </w:p>
    <w:p>
      <w:r>
        <w:t>《十二宏化》及其注疏综合研究 评论地址：https://www.jiaokey.com/book/detail/40192513.html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