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韩国学研究  环黄海圈中韩交流的历史、现况和未来国家学术会议论文集</w:t>
      </w:r>
    </w:p>
    <w:p>
      <w:r>
        <w:rPr>
          <w:rFonts w:ascii="宋体" w:hAnsi="宋体" w:eastAsia="宋体"/>
          <w:sz w:val="24"/>
        </w:rPr>
        <w:t>李龙海主编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韩国学研究  环黄海圈中韩交流的历史、现况和未来国家学术会议论文集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李龙海主编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本书出售、求购地址：https://www.jiaokey.com/book/detail/40192500.html</w:t>
      </w:r>
    </w:p>
    <w:p>
      <w:r>
        <w:t>更多相关图书推荐：https://www.jiaokey.com</w:t>
      </w:r>
    </w:p>
    <w:p>
      <w:r>
        <w:t>李龙海主编 其他作品：https://www.jiaokey.com/tag/李龙海主编.html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关键词搜索：https://www.jiaokey.com/tag/韩国学研究  环黄海圈中韩交流的历史、现况和未来国家学术会议论文集.html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