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未完结的谈论</w:t>
      </w:r>
    </w:p>
    <w:p>
      <w:r>
        <w:rPr>
          <w:rFonts w:ascii="宋体" w:hAnsi="宋体" w:eastAsia="宋体"/>
          <w:sz w:val="24"/>
        </w:rPr>
        <w:t>阿布都肉苏里，吾麦尔喀什噶尔编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未完结的谈论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阿布都肉苏里，吾麦尔喀什噶尔编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本书出售、求购地址：https://www.jiaokey.com/book/detail/40192481.html</w:t>
      </w:r>
    </w:p>
    <w:p>
      <w:r>
        <w:t>更多相关图书推荐：https://www.jiaokey.com</w:t>
      </w:r>
    </w:p>
    <w:p>
      <w:r>
        <w:t>阿布都肉苏里，吾麦尔喀什噶尔编 其他作品：https://www.jiaokey.com/tag/阿布都肉苏里，吾麦尔喀什噶尔编.html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关键词搜索：https://www.jiaokey.com/tag/未完结的谈论.html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