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  朝鲜文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本书出售、求购地址：https://www.jiaokey.com/book/detail/40192458.html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关键词搜索：https://www.jiaokey.com/tag/阿Q正传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