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北京的寺庙道观</w:t>
      </w:r>
    </w:p>
    <w:p>
      <w:r>
        <w:rPr>
          <w:rFonts w:ascii="宋体" w:hAnsi="宋体" w:eastAsia="宋体"/>
          <w:sz w:val="24"/>
        </w:rPr>
        <w:t>廖频编文；高明义等摄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北京的寺庙道观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廖频编文；高明义等摄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本书出售、求购地址：https://www.jiaokey.com/book/detail/40192400.html</w:t>
      </w:r>
    </w:p>
    <w:p>
      <w:r>
        <w:t>更多相关图书推荐：https://www.jiaokey.com</w:t>
      </w:r>
    </w:p>
    <w:p>
      <w:r>
        <w:t>廖频编文；高明义等摄 其他作品：https://www.jiaokey.com/tag/廖频编文；高明义等摄.html</w:t>
      </w:r>
    </w:p>
    <w:p>
      <w:r>
        <w:t>外文出版社 出版图书：https://www.jiaokey.com/tag/外文出版社.html</w:t>
      </w:r>
    </w:p>
    <w:p>
      <w:r>
        <w:t>关键词搜索：https://www.jiaokey.com/tag/北京的寺庙道观.html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