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基础日语听力  国际日语能力测试3级起点</w:t>
      </w:r>
    </w:p>
    <w:p>
      <w:r>
        <w:rPr>
          <w:rFonts w:ascii="宋体" w:hAnsi="宋体" w:eastAsia="宋体"/>
          <w:sz w:val="24"/>
        </w:rPr>
        <w:t>滑本忠，韩维柱，孙彦编著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基础日语听力  国际日语能力测试3级起点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滑本忠，韩维柱，孙彦编著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本书出售、求购地址：https://www.jiaokey.com/book/detail/40192329.html</w:t>
      </w:r>
    </w:p>
    <w:p>
      <w:r>
        <w:t>更多相关图书推荐：https://www.jiaokey.com</w:t>
      </w:r>
    </w:p>
    <w:p>
      <w:r>
        <w:t>滑本忠，韩维柱，孙彦编著 其他作品：https://www.jiaokey.com/tag/滑本忠，韩维柱，孙彦编著.html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关键词搜索：https://www.jiaokey.com/tag/基础日语听力  国际日语能力测试3级起点.html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