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CANONICAL LEFT CELLS IN AFFINE WEYL GROUPS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CANONICAL LEFT CELLS IN AFFINE WEYL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本书出售、求购地址：https://www.jiaokey.com/book/detail/40192306.html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关键词搜索：https://www.jiaokey.com/tag/CANONICAL LEFT CELLS IN AFFINE WEYL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