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 LEADER BUSINESS GRAMMAR AND USAGE</w:t>
      </w:r>
    </w:p>
    <w:p>
      <w:r>
        <w:rPr>
          <w:rFonts w:ascii="宋体" w:hAnsi="宋体" w:eastAsia="宋体"/>
          <w:sz w:val="24"/>
        </w:rPr>
        <w:t>PETER STRUTT  《体验商务英语》改编组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 LEADER BUSINESS GRAMMAR AND USAGE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STRUTT  《体验商务英语》改编组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本书出售、求购地址：https://www.jiaokey.com/book/detail/40192284.html</w:t>
      </w:r>
    </w:p>
    <w:p>
      <w:r>
        <w:t>更多相关图书推荐：https://www.jiaokey.com</w:t>
      </w:r>
    </w:p>
    <w:p>
      <w:r>
        <w:t>PETER STRUTT  《体验商务英语》改编组 其他作品：https://www.jiaokey.com/tag/PETER STRUTT  《体验商务英语》改编组.html</w:t>
      </w:r>
    </w:p>
    <w:p>
      <w:r>
        <w:t>高等教育出版社 出版图书：https://www.jiaokey.com/tag/高等教育出版社.html</w:t>
      </w:r>
    </w:p>
    <w:p>
      <w:r>
        <w:t>关键词搜索：https://www.jiaokey.com/tag/MARKET LEADER BUSINESS GRAMMAR AND USAGE.html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