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APPROACH TO THE CONNECTEDNESS OF THE LEFT CELLS IN AFFINE WEYL GROUPS</w:t>
      </w:r>
    </w:p>
    <w:p>
      <w:r>
        <w:rPr>
          <w:rFonts w:ascii="宋体" w:hAnsi="宋体" w:eastAsia="宋体"/>
          <w:sz w:val="24"/>
        </w:rPr>
        <w:t>XI NANHUA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APPROACH TO THE CONNECTEDNESS OF THE LEFT CELLS IN AFFINE WEYL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 NANHUA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本书出售、求购地址：https://www.jiaokey.com/book/detail/40192248.html</w:t>
      </w:r>
    </w:p>
    <w:p>
      <w:r>
        <w:t>更多相关图书推荐：https://www.jiaokey.com</w:t>
      </w:r>
    </w:p>
    <w:p>
      <w:r>
        <w:t>XI NANHUA 其他作品：https://www.jiaokey.com/tag/XI NANHUA.html</w:t>
      </w:r>
    </w:p>
    <w:p>
      <w:r>
        <w:t>关键词搜索：https://www.jiaokey.com/tag/AN APPROACH TO THE CONNECTEDNESS OF THE LEFT CELLS IN AFFINE WEYL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