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第5届光通信与网络年会暨第2届纤维光学发展现状与未来趋势国际学术研讨会论文集</w:t>
      </w:r>
    </w:p>
    <w:p>
      <w:r>
        <w:rPr>
          <w:rFonts w:ascii="宋体" w:hAnsi="宋体" w:eastAsia="宋体"/>
          <w:sz w:val="24"/>
        </w:rPr>
        <w:t>饶云江主编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第5届光通信与网络年会暨第2届纤维光学发展现状与未来趋势国际学术研讨会论文集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本书出售、求购地址：https://www.jiaokey.com/book/detail/40192173.html</w:t>
      </w:r>
    </w:p>
    <w:p>
      <w:r>
        <w:t>更多相关图书推荐：https://www.jiaokey.com</w:t>
      </w:r>
    </w:p>
    <w:p>
      <w:r>
        <w:t>饶云江主编 其他作品：https://www.jiaokey.com/tag/饶云江主编.html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关键词搜索：https://www.jiaokey.com/tag/第5届光通信与网络年会暨第2届纤维光学发展现状与未来趋势国际学术研讨会论文集.html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