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亚太绿色氧化还原技术国际会议论文集</w:t>
      </w:r>
    </w:p>
    <w:p>
      <w:r>
        <w:rPr>
          <w:rFonts w:ascii="宋体" w:hAnsi="宋体" w:eastAsia="宋体"/>
          <w:sz w:val="24"/>
        </w:rPr>
        <w:t>大连海事学院编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亚太绿色氧化还原技术国际会议论文集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大连海事学院编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本书出售、求购地址：https://www.jiaokey.com/book/detail/40192172.html</w:t>
      </w:r>
    </w:p>
    <w:p>
      <w:r>
        <w:t>更多相关图书推荐：https://www.jiaokey.com</w:t>
      </w:r>
    </w:p>
    <w:p>
      <w:r>
        <w:t>大连海事学院编 其他作品：https://www.jiaokey.com/tag/大连海事学院编.html</w:t>
      </w:r>
    </w:p>
    <w:p>
      <w:r>
        <w:t>吉林大学出版社 出版图书：https://www.jiaokey.com/tag/吉林大学出版社.html</w:t>
      </w:r>
    </w:p>
    <w:p>
      <w:r>
        <w:t>关键词搜索：https://www.jiaokey.com/tag/亚太绿色氧化还原技术国际会议论文集.html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