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亚洲沙尘暴及其数值预报系统  英文本</w:t>
      </w:r>
    </w:p>
    <w:p>
      <w:r>
        <w:rPr>
          <w:rFonts w:ascii="宋体" w:hAnsi="宋体" w:eastAsia="宋体"/>
          <w:sz w:val="24"/>
        </w:rPr>
        <w:t>张小曳主编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亚洲沙尘暴及其数值预报系统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本书出售、求购地址：https://www.jiaokey.com/book/detail/40192157.html</w:t>
      </w:r>
    </w:p>
    <w:p>
      <w:r>
        <w:t>更多相关图书推荐：https://www.jiaokey.com</w:t>
      </w:r>
    </w:p>
    <w:p>
      <w:r>
        <w:t>张小曳主编 其他作品：https://www.jiaokey.com/tag/张小曳主编.html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关键词搜索：https://www.jiaokey.com/tag/亚洲沙尘暴及其数值预报系统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