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高考听力标准模拟试题  英文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高考听力标准模拟试题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本书出售、求购地址：https://www.jiaokey.com/book/detail/40192123.html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关键词搜索：https://www.jiaokey.com/tag/高考听力标准模拟试题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