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LADY WINDERMERE’S FAN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LADY WINDERMERE’S FAN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本书出售、求购地址：https://www.jiaokey.com/book/detail/40192047.html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关键词搜索：https://www.jiaokey.com/tag/LADY WINDERMERE’S FAN.html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