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国土交通白书  2005  平成16年度年次报告  东ァヅァとの新たな关系と国土交通行政</w:t>
      </w:r>
    </w:p>
    <w:p>
      <w:r>
        <w:rPr>
          <w:rFonts w:ascii="宋体" w:hAnsi="宋体" w:eastAsia="宋体"/>
          <w:sz w:val="24"/>
        </w:rPr>
        <w:t>国土交通省编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国土交通白书  2005  平成16年度年次报告  东ァヅァとの新たな关系と国土交通行政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国土交通省编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株式会社ぎょぅせぃ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本书出售、求购地址：https://www.jiaokey.com/book/detail/40191971.html</w:t>
      </w:r>
    </w:p>
    <w:p>
      <w:r>
        <w:t>更多相关图书推荐：https://www.jiaokey.com</w:t>
      </w:r>
    </w:p>
    <w:p>
      <w:r>
        <w:t>国土交通省编 其他作品：https://www.jiaokey.com/tag/国土交通省编.html</w:t>
      </w:r>
    </w:p>
    <w:p>
      <w:r>
        <w:t>株式会社ぎょぅせぃ 出版图书：https://www.jiaokey.com/tag/株式会社ぎょぅせぃ.html</w:t>
      </w:r>
    </w:p>
    <w:p>
      <w:r>
        <w:t>关键词搜索：https://www.jiaokey.com/tag/国土交通白书  2005  平成16年度年次报告  东ァヅァとの新たな关系と国土交通行政.html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