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ィラクの教训、北朝鲜の核  日本防卫のぁリ方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ィラクの教训、北朝鲜の核  日本防卫のぁリ方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KKペストセラ一ズ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本书出售、求购地址：https://www.jiaokey.com/book/detail/40191950.html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KKペストセラ一ズ 出版图书：https://www.jiaokey.com/tag/KKペストセラ一ズ.html</w:t>
      </w:r>
    </w:p>
    <w:p>
      <w:r>
        <w:t>关键词搜索：https://www.jiaokey.com/tag/ィラクの教训、北朝鲜の核  日本防卫のぁリ方.html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