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ニツポンFSXを撃て  日米冷戦への道火线·新ゼロ戦计画</w:t>
      </w:r>
    </w:p>
    <w:p>
      <w:r>
        <w:rPr>
          <w:rFonts w:ascii="宋体" w:hAnsi="宋体" w:eastAsia="宋体"/>
          <w:sz w:val="24"/>
        </w:rPr>
        <w:t>手嵨龙一著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ニツポンFSXを撃て  日米冷戦への道火线·新ゼロ戦计画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手嵨龙一著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本书出售、求购地址：https://www.jiaokey.com/book/detail/40191922.html</w:t>
      </w:r>
    </w:p>
    <w:p>
      <w:r>
        <w:t>更多相关图书推荐：https://www.jiaokey.com</w:t>
      </w:r>
    </w:p>
    <w:p>
      <w:r>
        <w:t>手嵨龙一著 其他作品：https://www.jiaokey.com/tag/手嵨龙一著.html</w:t>
      </w:r>
    </w:p>
    <w:p>
      <w:r>
        <w:t>株式会社新潮社 出版图书：https://www.jiaokey.com/tag/株式会社新潮社.html</w:t>
      </w:r>
    </w:p>
    <w:p>
      <w:r>
        <w:t>关键词搜索：https://www.jiaokey.com/tag/ニツポンFSXを撃て  日米冷戦への道火线·新ゼロ戦计画.html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