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ュ一ロの挑战：世界への卫击</w:t>
      </w:r>
    </w:p>
    <w:p>
      <w:r>
        <w:rPr>
          <w:rFonts w:ascii="宋体" w:hAnsi="宋体" w:eastAsia="宋体"/>
          <w:sz w:val="24"/>
        </w:rPr>
        <w:t>村上直久著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ュ一ロの挑战：世界への卫击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村上直久著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株式会社日本经济评论社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本书出售、求购地址：https://www.jiaokey.com/book/detail/40191904.html</w:t>
      </w:r>
    </w:p>
    <w:p>
      <w:r>
        <w:t>更多相关图书推荐：https://www.jiaokey.com</w:t>
      </w:r>
    </w:p>
    <w:p>
      <w:r>
        <w:t>村上直久著 其他作品：https://www.jiaokey.com/tag/村上直久著.html</w:t>
      </w:r>
    </w:p>
    <w:p>
      <w:r>
        <w:t>株式会社日本经济评论社 出版图书：https://www.jiaokey.com/tag/株式会社日本经济评论社.html</w:t>
      </w:r>
    </w:p>
    <w:p>
      <w:r>
        <w:t>关键词搜索：https://www.jiaokey.com/tag/ュ一ロの挑战：世界への卫击.html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