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新规の世界  転机の日本  「新戦后」90年代を読む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新规の世界  転机の日本  「新戦后」90年代を読む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株式会社実业之日本社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本书出售、求购地址：https://www.jiaokey.com/book/detail/40191852.html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株式会社実业之日本社 出版图书：https://www.jiaokey.com/tag/株式会社実业之日本社.html</w:t>
      </w:r>
    </w:p>
    <w:p>
      <w:r>
        <w:t>关键词搜索：https://www.jiaokey.com/tag/新规の世界  転机の日本  「新戦后」90年代を読む.html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