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イメ一ジ·アツプ：国际感觉を育てゐために</w:t>
      </w:r>
    </w:p>
    <w:p>
      <w:r>
        <w:rPr>
          <w:rFonts w:ascii="宋体" w:hAnsi="宋体" w:eastAsia="宋体"/>
          <w:sz w:val="24"/>
        </w:rPr>
        <w:t>松山幸雄著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イメ一ジ·アツプ：国际感觉を育てゐために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本书出售、求购地址：https://www.jiaokey.com/book/detail/40191783.html</w:t>
      </w:r>
    </w:p>
    <w:p>
      <w:r>
        <w:t>更多相关图书推荐：https://www.jiaokey.com</w:t>
      </w:r>
    </w:p>
    <w:p>
      <w:r>
        <w:t>松山幸雄著 其他作品：https://www.jiaokey.com/tag/松山幸雄著.html</w:t>
      </w:r>
    </w:p>
    <w:p>
      <w:r>
        <w:t>朝日新闻社 出版图书：https://www.jiaokey.com/tag/朝日新闻社.html</w:t>
      </w:r>
    </w:p>
    <w:p>
      <w:r>
        <w:t>关键词搜索：https://www.jiaokey.com/tag/イメ一ジ·アツプ：国际感觉を育てゐために.html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