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カゥンタ一ァタック  ァメリカの反撃は成功するか</w:t>
      </w:r>
    </w:p>
    <w:p>
      <w:r>
        <w:rPr>
          <w:rFonts w:ascii="宋体" w:hAnsi="宋体" w:eastAsia="宋体"/>
          <w:sz w:val="24"/>
        </w:rPr>
        <w:t>へドリク·スミス他著  国弘  正雄訳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カゥンタ一ァタック  ァメリカの反撃は成功するか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へドリク·スミス他著  国弘  正雄訳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本书出售、求购地址：https://www.jiaokey.com/book/detail/40191736.html</w:t>
      </w:r>
    </w:p>
    <w:p>
      <w:r>
        <w:t>更多相关图书推荐：https://www.jiaokey.com</w:t>
      </w:r>
    </w:p>
    <w:p>
      <w:r>
        <w:t>へドリク·スミス他著  国弘  正雄訳 其他作品：https://www.jiaokey.com/tag/へドリク·スミス他著  国弘  正雄訳.html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关键词搜索：https://www.jiaokey.com/tag/カゥンタ一ァタック  ァメリカの反撃は成功するか.html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