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DEFENSE INITIATIVE  SDIと日本の战戦  第二の开国を迫られるゎが国の安全保障</w:t>
      </w:r>
    </w:p>
    <w:p>
      <w:r>
        <w:rPr>
          <w:rFonts w:ascii="宋体" w:hAnsi="宋体" w:eastAsia="宋体"/>
          <w:sz w:val="24"/>
        </w:rPr>
        <w:t>桃井真著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DEFENSE INITIATIVE  SDIと日本の战戦  第二の开国を迫られるゎが国の安全保障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桃井真著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読壳新闻社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本书出售、求购地址：https://www.jiaokey.com/book/detail/40191721.html</w:t>
      </w:r>
    </w:p>
    <w:p>
      <w:r>
        <w:t>更多相关图书推荐：https://www.jiaokey.com</w:t>
      </w:r>
    </w:p>
    <w:p>
      <w:r>
        <w:t>桃井真著 其他作品：https://www.jiaokey.com/tag/桃井真著.html</w:t>
      </w:r>
    </w:p>
    <w:p>
      <w:r>
        <w:t>読壳新闻社 出版图书：https://www.jiaokey.com/tag/読壳新闻社.html</w:t>
      </w:r>
    </w:p>
    <w:p>
      <w:r>
        <w:t>关键词搜索：https://www.jiaokey.com/tag/STRATEGIC DEFENSE INITIATIVE  SDIと日本の战戦  第二の开国を迫られるゎが国の安全保障.html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