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平成三十年  下  天下分け目の「改革合戦」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平成三十年  下  天下分け目の「改革合戦」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本书出售、求购地址：https://www.jiaokey.com/book/detail/40191697.html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朝日新闻社 出版图书：https://www.jiaokey.com/tag/朝日新闻社.html</w:t>
      </w:r>
    </w:p>
    <w:p>
      <w:r>
        <w:t>关键词搜索：https://www.jiaokey.com/tag/平成三十年  下  天下分け目の「改革合戦」.html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