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梅原猛著作集  6  日本の深层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梅原猛著作集  6  日本の深层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本书出售、求购地址：https://www.jiaokey.com/book/detail/40191673.html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株式会社小学馆 出版图书：https://www.jiaokey.com/tag/株式会社小学馆.html</w:t>
      </w:r>
    </w:p>
    <w:p>
      <w:r>
        <w:t>关键词搜索：https://www.jiaokey.com/tag/梅原猛著作集  6  日本の深层.html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