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ALERTING AMERICA  THE PAPERS OF THE COMMITTEE ON THE PRESENT DANGER</w:t>
      </w:r>
    </w:p>
    <w:p>
      <w:r>
        <w:rPr>
          <w:rFonts w:ascii="宋体" w:hAnsi="宋体" w:eastAsia="宋体"/>
          <w:sz w:val="24"/>
        </w:rPr>
        <w:t>CHARLES TYROLER  MAX M. KAMPELMAN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ALERTING AMERICA  THE PAPERS OF THE COMMITTEE ON THE PRESENT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TYROLER  MAX M. KAMPELMAN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本书出售、求购地址：https://www.jiaokey.com/book/detail/40191669.html</w:t>
      </w:r>
    </w:p>
    <w:p>
      <w:r>
        <w:t>更多相关图书推荐：https://www.jiaokey.com</w:t>
      </w:r>
    </w:p>
    <w:p>
      <w:r>
        <w:t>CHARLES TYROLER  MAX M. KAMPELMAN 其他作品：https://www.jiaokey.com/tag/CHARLES TYROLER  MAX M. KAMPELMAN.html</w:t>
      </w:r>
    </w:p>
    <w:p>
      <w:r>
        <w:t>关键词搜索：https://www.jiaokey.com/tag/ALERTING AMERICA  THE PAPERS OF THE COMMITTEE ON THE PRESENT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