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FOR DECISIONS  INFORMATION STRATEGIES FOR POLICYMAKERS</w:t>
      </w:r>
    </w:p>
    <w:p>
      <w:r>
        <w:rPr>
          <w:rFonts w:ascii="宋体" w:hAnsi="宋体" w:eastAsia="宋体"/>
          <w:sz w:val="24"/>
        </w:rPr>
        <w:t>DAVID C. HOAGLIN  RICHARD J. LIGHT  BUCKNAM MCPEEK  FREDERICK MOSTEELLER  MICHAEL A. STOTO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FOR DECISIONS  INFORMATION STRATEGIES FOR POLICYMAKERS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 HOAGLIN  RICHARD J. LIGHT  BUCKNAM MCPEEK  FREDERICK MOSTEELLER  MICHAEL A. STOTO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本书出售、求购地址：https://www.jiaokey.com/book/detail/40191665.html</w:t>
      </w:r>
    </w:p>
    <w:p>
      <w:r>
        <w:t>更多相关图书推荐：https://www.jiaokey.com</w:t>
      </w:r>
    </w:p>
    <w:p>
      <w:r>
        <w:t>DAVID C. HOAGLIN  RICHARD J. LIGHT  BUCKNAM MCPEEK  FREDERICK MOSTEELLER  MICHAEL A. STOTO 其他作品：https://www.jiaokey.com/tag/DAVID C. HOAGLIN  RICHARD J. LIGHT  BUCKNAM MCPEEK  FREDERICK MOSTEELLER  MICHAEL A. STOTO.html</w:t>
      </w:r>
    </w:p>
    <w:p>
      <w:r>
        <w:t>关键词搜索：https://www.jiaokey.com/tag/DATA FOR DECISIONS  INFORMATION STRATEGIES FOR POLICYMAKERS.html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