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SOVERY NEAK  THE POLITICAL MEMOIRS OF THE HONOURABLE DONALD M. FLEMING  VOLUME ONE  THE RISING YEARS</w:t>
      </w:r>
    </w:p>
    <w:p>
      <w:r>
        <w:rPr>
          <w:rFonts w:ascii="宋体" w:hAnsi="宋体" w:eastAsia="宋体"/>
          <w:sz w:val="24"/>
        </w:rPr>
        <w:t>MCCLELLAND AND STEWAR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SOVERY NEAK  THE POLITICAL MEMOIRS OF THE HONOURABLE DONALD M. FLEMING  VOLUME ONE  THE RISING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MCCLELLAND AND STEWAR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本书出售、求购地址：https://www.jiaokey.com/book/detail/40191580.html</w:t>
      </w:r>
    </w:p>
    <w:p>
      <w:r>
        <w:t>更多相关图书推荐：https://www.jiaokey.com</w:t>
      </w:r>
    </w:p>
    <w:p>
      <w:r>
        <w:t>MCCLELLAND AND STEWAR 其他作品：https://www.jiaokey.com/tag/MCCLELLAND AND STEWAR.html</w:t>
      </w:r>
    </w:p>
    <w:p>
      <w:r>
        <w:t>关键词搜索：https://www.jiaokey.com/tag/SOVERY NEAK  THE POLITICAL MEMOIRS OF THE HONOURABLE DONALD M. FLEMING  VOLUME ONE  THE RISING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