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U.S.INTELLIGENCE COMMUNITY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U.S.INTELLIGENCE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本书出售、求购地址：https://www.jiaokey.com/book/detail/40191540.html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关键词搜索：https://www.jiaokey.com/tag/THE U.S.INTELLIGENCE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