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TORTURE CORRUPTION AND COVER-UP INSIDE THE HOUSE OF SAUD  SAUDI BABYLON</w:t>
      </w:r>
    </w:p>
    <w:p>
      <w:r>
        <w:rPr>
          <w:rFonts w:ascii="宋体" w:hAnsi="宋体" w:eastAsia="宋体"/>
          <w:sz w:val="24"/>
        </w:rPr>
        <w:t>MARK HOLLINGSWORTH WITH SANDY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TORTURE CORRUPTION AND COVER-UP INSIDE THE HOUSE OF SAUD  SAUDI BABYLON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HOLLINGSWORTH WITH SANDY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本书出售、求购地址：https://www.jiaokey.com/book/detail/40191511.html</w:t>
      </w:r>
    </w:p>
    <w:p>
      <w:r>
        <w:t>更多相关图书推荐：https://www.jiaokey.com</w:t>
      </w:r>
    </w:p>
    <w:p>
      <w:r>
        <w:t>MARK HOLLINGSWORTH WITH SANDY MITCHELL 其他作品：https://www.jiaokey.com/tag/MARK HOLLINGSWORTH WITH SANDY MITCHELL.html</w:t>
      </w:r>
    </w:p>
    <w:p>
      <w:r>
        <w:t>关键词搜索：https://www.jiaokey.com/tag/TORTURE CORRUPTION AND COVER-UP INSIDE THE HOUSE OF SAUD  SAUDI BABYLON.html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