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PROBLEMS IN AMERICAN FOREIGN RELATIONS VOLUME I: TO 1920  FIFTH EDITION</w:t>
      </w:r>
    </w:p>
    <w:p>
      <w:r>
        <w:rPr>
          <w:rFonts w:ascii="宋体" w:hAnsi="宋体" w:eastAsia="宋体"/>
          <w:sz w:val="24"/>
        </w:rPr>
        <w:t>DENNIS MERRILL  THOMAS G. PATERSON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PROBLEMS IN AMERICAN FOREIGN RELATIONS VOLUME I: TO 1920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MERRILL  THOMAS G. PATERSON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本书出售、求购地址：https://www.jiaokey.com/book/detail/40191481.html</w:t>
      </w:r>
    </w:p>
    <w:p>
      <w:r>
        <w:t>更多相关图书推荐：https://www.jiaokey.com</w:t>
      </w:r>
    </w:p>
    <w:p>
      <w:r>
        <w:t>DENNIS MERRILL  THOMAS G. PATERSON 其他作品：https://www.jiaokey.com/tag/DENNIS MERRILL  THOMAS G. PATERSON.html</w:t>
      </w:r>
    </w:p>
    <w:p>
      <w:r>
        <w:t>关键词搜索：https://www.jiaokey.com/tag/MAJOR PROBLEMS IN AMERICAN FOREIGN RELATIONS VOLUME I: TO 1920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