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AMERICAN NATION  THIRD EDITION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AMERICAN NATION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本书出售、求购地址：https://www.jiaokey.com/book/detail/40191473.html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关键词搜索：https://www.jiaokey.com/tag/A SHORT HISTORY OF THE AMERICAN NATION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