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PROBLEMS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本书出售、求购地址：https://www.jiaokey.com/book/detail/40191468.html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关键词搜索：https://www.jiaokey.com/tag/SOCIAL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