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DEFENSE OF THE WEST AMERICAN VALUES UNDER SIEGE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DEFENSE OF THE WEST AMERICAN VALUES UNDER SIEGE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本书出售、求购地址：https://www.jiaokey.com/book/detail/40191406.html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关键词搜索：https://www.jiaokey.com/tag/IN DEFENSE OF THE WEST AMERICAN VALUES UNDER SIEGE.html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