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DOSSIER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DOSSIER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本书出售、求购地址：https://www.jiaokey.com/book/detail/40191347.html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DOSSIER.html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