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BRAIN RACE  A BOLD PLAN TO MAKE OUR SCHOOLS COMPETITIVE</w:t>
      </w:r>
    </w:p>
    <w:p>
      <w:r>
        <w:rPr>
          <w:rFonts w:ascii="宋体" w:hAnsi="宋体" w:eastAsia="宋体"/>
          <w:sz w:val="24"/>
        </w:rPr>
        <w:t>DAVID T.LEARNS AND DENIS P.DOYLE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BRAIN RACE  A BOLD PLAN TO MAKE OUR SCHOOLS COMPETITIVE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T.LEARNS AND DENIS P.DOYLE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本书出售、求购地址：https://www.jiaokey.com/book/detail/40191316.html</w:t>
      </w:r>
    </w:p>
    <w:p>
      <w:r>
        <w:t>更多相关图书推荐：https://www.jiaokey.com</w:t>
      </w:r>
    </w:p>
    <w:p>
      <w:r>
        <w:t>DAVID T.LEARNS AND DENIS P.DOYLE 其他作品：https://www.jiaokey.com/tag/DAVID T.LEARNS AND DENIS P.DOYLE.html</w:t>
      </w:r>
    </w:p>
    <w:p>
      <w:r>
        <w:t>ICS PRESS 出版图书：https://www.jiaokey.com/tag/ICS PRESS.html</w:t>
      </w:r>
    </w:p>
    <w:p>
      <w:r>
        <w:t>关键词搜索：https://www.jiaokey.com/tag/WINNING THE BRAIN RACE  A BOLD PLAN TO MAKE OUR SCHOOLS COMPETITIVE.html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