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CONFLICTS  AN INTRODUCTION TO THEORY AND HISTORY  FIFTH EDITION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CONFLICTS  AN INTRODUCTION TO THEORY AND HISTORY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本书出售、求购地址：https://www.jiaokey.com/book/detail/40191294.html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关键词搜索：https://www.jiaokey.com/tag/UNDERSTANDING INTERNATIONAL CONFLICTS  AN INTRODUCTION TO THEORY AND HISTORY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